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A623" w14:textId="77777777" w:rsidR="009165F4" w:rsidRDefault="009165F4" w:rsidP="00B70F4E">
      <w:pPr>
        <w:pageBreakBefore/>
        <w:spacing w:line="360" w:lineRule="auto"/>
        <w:ind w:left="7200" w:firstLine="720"/>
        <w:rPr>
          <w:rFonts w:ascii="Garamond" w:hAnsi="Garamond"/>
          <w:b/>
          <w:sz w:val="20"/>
          <w:szCs w:val="20"/>
          <w:lang w:eastAsia="en-US"/>
        </w:rPr>
      </w:pPr>
    </w:p>
    <w:p w14:paraId="7D882239" w14:textId="79AA7C1E" w:rsidR="009165F4" w:rsidRPr="006E13F4" w:rsidRDefault="005F54DF" w:rsidP="009165F4">
      <w:pPr>
        <w:spacing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DOA/2111-5</w:t>
      </w:r>
      <w:bookmarkStart w:id="0" w:name="_GoBack"/>
      <w:bookmarkEnd w:id="0"/>
      <w:r w:rsidR="009165F4">
        <w:rPr>
          <w:rFonts w:ascii="Garamond" w:hAnsi="Garamond"/>
          <w:b/>
        </w:rPr>
        <w:t>/ZM/2024</w:t>
      </w:r>
      <w:r w:rsidR="009165F4">
        <w:rPr>
          <w:rFonts w:ascii="Garamond" w:hAnsi="Garamond"/>
          <w:b/>
          <w:lang w:eastAsia="en-US"/>
        </w:rPr>
        <w:t xml:space="preserve"> </w:t>
      </w:r>
      <w:r w:rsidR="009165F4" w:rsidRPr="006E13F4">
        <w:rPr>
          <w:rFonts w:ascii="Garamond" w:hAnsi="Garamond"/>
          <w:b/>
          <w:lang w:eastAsia="en-US"/>
        </w:rPr>
        <w:t>– Załącznik Nr 2</w:t>
      </w:r>
    </w:p>
    <w:p w14:paraId="640559D4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  <w:b/>
          <w:lang w:eastAsia="en-US"/>
        </w:rPr>
      </w:pPr>
    </w:p>
    <w:p w14:paraId="3C5416B2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  <w:b/>
          <w:lang w:eastAsia="en-US"/>
        </w:rPr>
      </w:pPr>
    </w:p>
    <w:p w14:paraId="00F78E19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………………………………………</w:t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  <w:t>……………………………………</w:t>
      </w:r>
    </w:p>
    <w:p w14:paraId="341309FC" w14:textId="77777777" w:rsidR="00B70F4E" w:rsidRPr="00007618" w:rsidRDefault="00B70F4E" w:rsidP="00B70F4E">
      <w:pPr>
        <w:spacing w:line="360" w:lineRule="auto"/>
        <w:ind w:left="641" w:hanging="284"/>
        <w:jc w:val="both"/>
        <w:rPr>
          <w:rFonts w:ascii="Garamond" w:hAnsi="Garamond"/>
          <w:sz w:val="22"/>
          <w:szCs w:val="22"/>
        </w:rPr>
      </w:pPr>
      <w:r w:rsidRPr="00007618">
        <w:rPr>
          <w:rFonts w:ascii="Garamond" w:hAnsi="Garamond" w:cs="Garamond"/>
          <w:sz w:val="22"/>
          <w:szCs w:val="22"/>
          <w:lang w:eastAsia="en-US"/>
        </w:rPr>
        <w:t xml:space="preserve">Pieczątka firmowa Wykonawcy </w:t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  <w:t xml:space="preserve"> Miejscowość, data</w:t>
      </w:r>
      <w:r w:rsidRPr="00007618">
        <w:rPr>
          <w:rFonts w:ascii="Garamond" w:hAnsi="Garamond" w:cs="Garamond"/>
          <w:sz w:val="22"/>
          <w:szCs w:val="22"/>
          <w:lang w:eastAsia="en-US"/>
        </w:rPr>
        <w:tab/>
        <w:t xml:space="preserve">                                                 </w:t>
      </w:r>
    </w:p>
    <w:p w14:paraId="5972C52A" w14:textId="77777777" w:rsidR="00B70F4E" w:rsidRPr="00007618" w:rsidRDefault="00B70F4E" w:rsidP="00B70F4E">
      <w:pPr>
        <w:pStyle w:val="Nagwek1"/>
        <w:numPr>
          <w:ilvl w:val="0"/>
          <w:numId w:val="0"/>
        </w:numPr>
        <w:spacing w:line="360" w:lineRule="auto"/>
        <w:jc w:val="left"/>
        <w:rPr>
          <w:rFonts w:ascii="Garamond" w:hAnsi="Garamond"/>
          <w:b w:val="0"/>
          <w:i w:val="0"/>
          <w:caps/>
          <w:sz w:val="24"/>
          <w:szCs w:val="24"/>
        </w:rPr>
      </w:pPr>
    </w:p>
    <w:p w14:paraId="2302BF94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3B7C4E5B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2AD6DEBD" w14:textId="77777777" w:rsidR="00B70F4E" w:rsidRPr="00007618" w:rsidRDefault="00B70F4E" w:rsidP="00B70F4E">
      <w:pPr>
        <w:pStyle w:val="Nagwek1"/>
        <w:numPr>
          <w:ilvl w:val="0"/>
          <w:numId w:val="0"/>
        </w:numPr>
        <w:spacing w:line="360" w:lineRule="auto"/>
        <w:jc w:val="center"/>
        <w:rPr>
          <w:rFonts w:ascii="Garamond" w:hAnsi="Garamond" w:cs="Garamond"/>
          <w:i w:val="0"/>
          <w:caps/>
          <w:sz w:val="24"/>
          <w:szCs w:val="24"/>
          <w:u w:val="single"/>
        </w:rPr>
      </w:pPr>
      <w:r w:rsidRPr="00007618">
        <w:rPr>
          <w:rFonts w:ascii="Garamond" w:hAnsi="Garamond" w:cs="Garamond"/>
          <w:i w:val="0"/>
          <w:caps/>
          <w:sz w:val="24"/>
          <w:szCs w:val="24"/>
          <w:u w:val="single"/>
        </w:rPr>
        <w:t>Oświadczenie O NIEKARALNOŚCI</w:t>
      </w:r>
    </w:p>
    <w:p w14:paraId="102BBECC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79434C2E" w14:textId="77777777" w:rsidR="00B70F4E" w:rsidRPr="00007618" w:rsidRDefault="00B70F4E" w:rsidP="00B70F4E">
      <w:pPr>
        <w:pStyle w:val="Akapitzlist1"/>
        <w:spacing w:line="360" w:lineRule="auto"/>
        <w:ind w:left="0"/>
        <w:jc w:val="both"/>
        <w:rPr>
          <w:rFonts w:ascii="Garamond" w:eastAsia="Times New Roman" w:hAnsi="Garamond" w:cs="Garamond"/>
          <w:i/>
          <w:caps/>
          <w:sz w:val="24"/>
          <w:szCs w:val="24"/>
          <w:u w:val="single"/>
          <w:lang w:eastAsia="en-US"/>
        </w:rPr>
      </w:pPr>
    </w:p>
    <w:p w14:paraId="25CE8A22" w14:textId="3228B0FF" w:rsidR="00B70F4E" w:rsidRPr="00007618" w:rsidRDefault="00B70F4E" w:rsidP="00B70F4E">
      <w:pPr>
        <w:pStyle w:val="Akapitzlist1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007618">
        <w:rPr>
          <w:rFonts w:ascii="Garamond" w:eastAsia="Times New Roman" w:hAnsi="Garamond" w:cs="Garamond"/>
          <w:sz w:val="24"/>
          <w:szCs w:val="24"/>
          <w:lang w:eastAsia="en-US"/>
        </w:rPr>
        <w:t>Ja (dane przedsiębiorcy) …………………………………………………………, zamieszkały / mający siedzibę w …………………..……………………., prowadzący działalność gospodarczą pod nazwą ……………………………………………… / reprezentowany przez ………………………………...,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</w:t>
      </w:r>
      <w:r w:rsidR="00D81617">
        <w:rPr>
          <w:rFonts w:ascii="Garamond" w:eastAsia="Times New Roman" w:hAnsi="Garamond" w:cs="Garamond"/>
          <w:sz w:val="24"/>
          <w:szCs w:val="24"/>
          <w:lang w:eastAsia="en-US"/>
        </w:rPr>
        <w:t xml:space="preserve">                                   </w:t>
      </w:r>
      <w:r w:rsidRPr="00007618">
        <w:rPr>
          <w:rFonts w:ascii="Garamond" w:eastAsia="Times New Roman" w:hAnsi="Garamond" w:cs="Garamond"/>
          <w:sz w:val="24"/>
          <w:szCs w:val="24"/>
          <w:lang w:eastAsia="en-US"/>
        </w:rPr>
        <w:t xml:space="preserve"> w zorganizowanej grupie albo związku mających na celu popełnienie przestępstwa lub przestępstwa skarbowego.</w:t>
      </w:r>
    </w:p>
    <w:p w14:paraId="7F95F2EB" w14:textId="77777777" w:rsidR="00B70F4E" w:rsidRPr="00007618" w:rsidRDefault="00B70F4E" w:rsidP="00B70F4E">
      <w:pPr>
        <w:spacing w:line="360" w:lineRule="auto"/>
        <w:rPr>
          <w:rFonts w:ascii="Garamond" w:hAnsi="Garamond" w:cs="Garamond"/>
          <w:lang w:eastAsia="en-US"/>
        </w:rPr>
      </w:pPr>
    </w:p>
    <w:p w14:paraId="369526E5" w14:textId="77777777" w:rsidR="00B70F4E" w:rsidRPr="00007618" w:rsidRDefault="00B70F4E" w:rsidP="00B70F4E">
      <w:pPr>
        <w:spacing w:line="360" w:lineRule="auto"/>
        <w:rPr>
          <w:rFonts w:ascii="Garamond" w:hAnsi="Garamond" w:cs="Garamond"/>
          <w:lang w:eastAsia="en-US"/>
        </w:rPr>
      </w:pPr>
    </w:p>
    <w:p w14:paraId="1301ED0C" w14:textId="77777777" w:rsidR="00B70F4E" w:rsidRPr="00007618" w:rsidRDefault="00B70F4E" w:rsidP="00B70F4E">
      <w:pPr>
        <w:spacing w:line="360" w:lineRule="auto"/>
        <w:ind w:left="5664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…………………….……………………….</w:t>
      </w:r>
    </w:p>
    <w:p w14:paraId="4BEF8E45" w14:textId="77777777" w:rsidR="00B70F4E" w:rsidRPr="00007618" w:rsidRDefault="00B70F4E" w:rsidP="00B70F4E">
      <w:pPr>
        <w:spacing w:line="360" w:lineRule="auto"/>
        <w:ind w:left="5664"/>
        <w:rPr>
          <w:rFonts w:ascii="Garamond" w:hAnsi="Garamond"/>
          <w:sz w:val="20"/>
          <w:szCs w:val="20"/>
        </w:rPr>
      </w:pPr>
      <w:r w:rsidRPr="00007618">
        <w:rPr>
          <w:rFonts w:ascii="Garamond" w:eastAsia="Garamond" w:hAnsi="Garamond" w:cs="Garamond"/>
          <w:lang w:eastAsia="en-US"/>
        </w:rPr>
        <w:t xml:space="preserve">    </w:t>
      </w:r>
      <w:r w:rsidRPr="00007618">
        <w:rPr>
          <w:rFonts w:ascii="Garamond" w:eastAsia="Garamond" w:hAnsi="Garamond" w:cs="Garamond"/>
          <w:sz w:val="20"/>
          <w:szCs w:val="20"/>
          <w:lang w:eastAsia="en-US"/>
        </w:rPr>
        <w:t xml:space="preserve">      </w:t>
      </w:r>
      <w:r w:rsidRPr="00007618">
        <w:rPr>
          <w:rFonts w:ascii="Garamond" w:hAnsi="Garamond" w:cs="Garamond"/>
          <w:sz w:val="20"/>
          <w:szCs w:val="20"/>
          <w:lang w:eastAsia="en-US"/>
        </w:rPr>
        <w:t>Data i Podpis osoby upoważnionej</w:t>
      </w:r>
    </w:p>
    <w:p w14:paraId="4031CDA6" w14:textId="77777777" w:rsidR="00B70F4E" w:rsidRDefault="00B70F4E" w:rsidP="00B70F4E"/>
    <w:p w14:paraId="51AB3850" w14:textId="77777777" w:rsidR="009165F4" w:rsidRDefault="009165F4"/>
    <w:sectPr w:rsidR="009165F4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E3BA07" w14:textId="77777777" w:rsidR="00B01598" w:rsidRDefault="00B01598">
      <w:r>
        <w:separator/>
      </w:r>
    </w:p>
  </w:endnote>
  <w:endnote w:type="continuationSeparator" w:id="0">
    <w:p w14:paraId="4496B9DD" w14:textId="77777777" w:rsidR="00B01598" w:rsidRDefault="00B01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6480" w14:textId="77777777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6A693EAA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927C" w14:textId="1A61F921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5F54DF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537B694D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04D9" w14:textId="77777777" w:rsidR="009165F4" w:rsidRDefault="00916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1C074" w14:textId="77777777" w:rsidR="00B01598" w:rsidRDefault="00B01598">
      <w:r>
        <w:separator/>
      </w:r>
    </w:p>
  </w:footnote>
  <w:footnote w:type="continuationSeparator" w:id="0">
    <w:p w14:paraId="54BDC30B" w14:textId="77777777" w:rsidR="00B01598" w:rsidRDefault="00B015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5FCA1E38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7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19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064E5"/>
    <w:rsid w:val="00182308"/>
    <w:rsid w:val="002D4517"/>
    <w:rsid w:val="003772A6"/>
    <w:rsid w:val="005F54DF"/>
    <w:rsid w:val="00744FA2"/>
    <w:rsid w:val="009165F4"/>
    <w:rsid w:val="00B01598"/>
    <w:rsid w:val="00B70F4E"/>
    <w:rsid w:val="00B8219F"/>
    <w:rsid w:val="00D81617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649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2</cp:revision>
  <cp:lastPrinted>2021-11-16T13:23:00Z</cp:lastPrinted>
  <dcterms:created xsi:type="dcterms:W3CDTF">2024-11-29T10:01:00Z</dcterms:created>
  <dcterms:modified xsi:type="dcterms:W3CDTF">2024-11-29T10:01:00Z</dcterms:modified>
</cp:coreProperties>
</file>